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书名：数据新闻入门教程</w:t>
      </w:r>
    </w:p>
    <w:p>
      <w:r>
        <w:t>作者：陈积银，曹树林主编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数据新闻入门教程 评论地址：https://www.jiaokey.com/book/detail/14258028.html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