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心灵瑜伽励志馆  人生要走过的路</w:t>
      </w:r>
    </w:p>
    <w:p>
      <w:r>
        <w:rPr>
          <w:rFonts w:ascii="宋体" w:hAnsi="宋体" w:eastAsia="宋体"/>
          <w:sz w:val="24"/>
        </w:rPr>
        <w:t>林子贤主编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心灵瑜伽励志馆  人生要走过的路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本书出售、求购地址：https://www.jiaokey.com/book/detail/14258026.html</w:t>
      </w:r>
    </w:p>
    <w:p>
      <w:r>
        <w:t>更多相关图书推荐：https://www.jiaokey.com</w:t>
      </w:r>
    </w:p>
    <w:p>
      <w:r>
        <w:t>林子贤主编 其他作品：https://www.jiaokey.com/tag/林子贤主编.html</w:t>
      </w:r>
    </w:p>
    <w:p>
      <w:r>
        <w:t>关键词搜索：https://www.jiaokey.com/tag/心灵瑜伽励志馆  人生要走过的路.html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