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车尔尼钢琴每日练习曲40首  作品337</w:t>
      </w:r>
    </w:p>
    <w:p>
      <w:r>
        <w:rPr>
          <w:rFonts w:ascii="宋体" w:hAnsi="宋体" w:eastAsia="宋体"/>
          <w:sz w:val="24"/>
        </w:rPr>
        <w:t>（美）莫利斯·亨森编注；巢志珏译注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车尔尼钢琴每日练习曲40首  作品337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（美）莫利斯·亨森编注；巢志珏译注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本书出售、求购地址：https://www.jiaokey.com/book/detail/14258015.html</w:t>
      </w:r>
    </w:p>
    <w:p>
      <w:r>
        <w:t>更多相关图书推荐：https://www.jiaokey.com</w:t>
      </w:r>
    </w:p>
    <w:p>
      <w:r>
        <w:t>（美）莫利斯·亨森编注；巢志珏译注 其他作品：https://www.jiaokey.com/tag/（美）莫利斯·亨森编注；巢志珏译注.html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关键词搜索：https://www.jiaokey.com/tag/车尔尼钢琴每日练习曲40首  作品337.html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