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书名：中国土家族打溜子曲牌汇编</w:t>
      </w:r>
    </w:p>
    <w:p>
      <w:r>
        <w:t>作者：楚毅，楚俊，楚德新（土家族）编著</w:t>
      </w:r>
    </w:p>
    <w:p>
      <w:r>
        <w:t>出版社：太平洋影音公司,2013.07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中国土家族打溜子曲牌汇编 评论地址：https://www.jiaokey.com/book/detail/14258013.html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