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玩转小提琴</w:t>
      </w:r>
    </w:p>
    <w:p>
      <w:r>
        <w:t>作者：克里斯汀·加尔卡（Christine Gaika）</w:t>
      </w:r>
    </w:p>
    <w:p>
      <w:r>
        <w:t>出版社：上海:上海音乐出版社,2016.12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无师自通  玩转小提琴 评论地址：https://www.jiaokey.com/book/detail/14258003.html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