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玩转中音萨克斯管</w:t>
      </w:r>
    </w:p>
    <w:p>
      <w:r>
        <w:rPr>
          <w:rFonts w:ascii="宋体" w:hAnsi="宋体" w:eastAsia="宋体"/>
          <w:sz w:val="24"/>
        </w:rPr>
        <w:t>克里斯·施蒂弗-达韦（Rernot Rodder）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玩转中音萨克斯管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克里斯·施蒂弗-达韦（Rernot Rodder）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本书出售、求购地址：https://www.jiaokey.com/book/detail/14258002.html</w:t>
      </w:r>
    </w:p>
    <w:p>
      <w:r>
        <w:t>更多相关图书推荐：https://www.jiaokey.com</w:t>
      </w:r>
    </w:p>
    <w:p>
      <w:r>
        <w:t>克里斯·施蒂弗-达韦（Rernot Rodder） 其他作品：https://www.jiaokey.com/tag/克里斯·施蒂弗-达韦（Rernot Rodder）.html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  玩转中音萨克斯管.html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