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玩转尤克里里</w:t>
      </w:r>
    </w:p>
    <w:p>
      <w:r>
        <w:rPr>
          <w:rFonts w:ascii="宋体" w:hAnsi="宋体" w:eastAsia="宋体"/>
          <w:sz w:val="24"/>
        </w:rPr>
        <w:t>盖尔诺特·罗德尔（RernotRodder）著；何青，温一鸣译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玩转尤克里里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盖尔诺特·罗德尔（RernotRodder）著；何青，温一鸣译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本书出售、求购地址：https://www.jiaokey.com/book/detail/14258001.html</w:t>
      </w:r>
    </w:p>
    <w:p>
      <w:r>
        <w:t>更多相关图书推荐：https://www.jiaokey.com</w:t>
      </w:r>
    </w:p>
    <w:p>
      <w:r>
        <w:t>盖尔诺特·罗德尔（RernotRodder）著；何青，温一鸣译 其他作品：https://www.jiaokey.com/tag/盖尔诺特·罗德尔（RernotRodder）著；何青，温一鸣译.html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关键词搜索：https://www.jiaokey.com/tag/无师自通  玩转尤克里里.html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