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玩转键盘</w:t>
      </w:r>
    </w:p>
    <w:p>
      <w:r>
        <w:rPr>
          <w:rFonts w:ascii="宋体" w:hAnsi="宋体" w:eastAsia="宋体"/>
          <w:sz w:val="24"/>
        </w:rPr>
        <w:t>赫伯·克劳斯（Herbkraus）著；陆文逸译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玩转键盘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赫伯·克劳斯（Herbkraus）著；陆文逸译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本书出售、求购地址：https://www.jiaokey.com/book/detail/14257997.html</w:t>
      </w:r>
    </w:p>
    <w:p>
      <w:r>
        <w:t>更多相关图书推荐：https://www.jiaokey.com</w:t>
      </w:r>
    </w:p>
    <w:p>
      <w:r>
        <w:t>赫伯·克劳斯（Herbkraus）著；陆文逸译 其他作品：https://www.jiaokey.com/tag/赫伯·克劳斯（Herbkraus）著；陆文逸译.html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关键词搜索：https://www.jiaokey.com/tag/无师自通  玩转键盘.html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