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书名：基于手机定位数据的个体出行行为特征分析技术研究  方法与实证</w:t>
      </w:r>
    </w:p>
    <w:p>
      <w:r>
        <w:t>作者：杨飞，姚振兴著</w:t>
      </w:r>
    </w:p>
    <w:p>
      <w:r>
        <w:t>出版社：上海：同济大学出版社</w:t>
      </w:r>
    </w:p>
    <w:p>
      <w:r>
        <w:t>出版日期：2017.05</w:t>
      </w:r>
    </w:p>
    <w:p>
      <w:r>
        <w:t>总页数：180</w:t>
      </w:r>
    </w:p>
    <w:p>
      <w:r>
        <w:t>更多请访问教客网: www.jiaokey.com</w:t>
      </w:r>
    </w:p>
    <w:p>
      <w:r>
        <w:t>基于手机定位数据的个体出行行为特征分析技术研究  方法与实证 评论地址：https://www.jiaokey.com/book/detail/14257972.html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