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流程工业建筑物风险评估指南  外部爆炸、火灾及有毒物质泄漏  第2版</w:t>
      </w:r>
    </w:p>
    <w:p>
      <w:r>
        <w:rPr>
          <w:rFonts w:ascii="宋体" w:hAnsi="宋体" w:eastAsia="宋体"/>
          <w:sz w:val="24"/>
        </w:rPr>
        <w:t>（美）Center For Chemical Process Safety编；袁小军，安佰芳，郭小娟译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流程工业建筑物风险评估指南  外部爆炸、火灾及有毒物质泄漏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（美）Center For Chemical Process Safety编；袁小军，安佰芳，郭小娟译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本书出售、求购地址：https://www.jiaokey.com/book/detail/14257965.html</w:t>
      </w:r>
    </w:p>
    <w:p>
      <w:r>
        <w:t>更多相关图书推荐：https://www.jiaokey.com</w:t>
      </w:r>
    </w:p>
    <w:p>
      <w:r>
        <w:t>（美）Center For Chemical Process Safety编；袁小军，安佰芳，郭小娟译 其他作品：https://www.jiaokey.com/tag/（美）Center For Chemical Process Safety编；袁小军，安佰芳，郭小娟译.html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关键词搜索：https://www.jiaokey.com/tag/流程工业建筑物风险评估指南  外部爆炸、火灾及有毒物质泄漏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