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“十三五”全国高等院校物流专业规划教材  集装箱运输与多式联运</w:t>
      </w:r>
    </w:p>
    <w:p>
      <w:r>
        <w:rPr>
          <w:rFonts w:ascii="宋体" w:hAnsi="宋体" w:eastAsia="宋体"/>
          <w:sz w:val="24"/>
        </w:rPr>
        <w:t>刘丽艳，张荣，支海宇著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“十三五”全国高等院校物流专业规划教材  集装箱运输与多式联运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刘丽艳，张荣，支海宇著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本书出售、求购地址：https://www.jiaokey.com/book/detail/14257964.html</w:t>
      </w:r>
    </w:p>
    <w:p>
      <w:r>
        <w:t>更多相关图书推荐：https://www.jiaokey.com</w:t>
      </w:r>
    </w:p>
    <w:p>
      <w:r>
        <w:t>刘丽艳，张荣，支海宇著 其他作品：https://www.jiaokey.com/tag/刘丽艳，张荣，支海宇著.html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关键词搜索：https://www.jiaokey.com/tag/“十三五”全国高等院校物流专业规划教材  集装箱运输与多式联运.html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