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锌湿法冶炼净化除钴过程建模与优化</w:t>
      </w:r>
    </w:p>
    <w:p>
      <w:r>
        <w:rPr>
          <w:rFonts w:ascii="宋体" w:hAnsi="宋体" w:eastAsia="宋体"/>
          <w:sz w:val="24"/>
        </w:rPr>
        <w:t>伍铁斌著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锌湿法冶炼净化除钴过程建模与优化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本书出售、求购地址：https://www.jiaokey.com/book/detail/14257947.html</w:t>
      </w:r>
    </w:p>
    <w:p>
      <w:r>
        <w:t>更多相关图书推荐：https://www.jiaokey.com</w:t>
      </w:r>
    </w:p>
    <w:p>
      <w:r>
        <w:t>伍铁斌著 其他作品：https://www.jiaokey.com/tag/伍铁斌著.html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关键词搜索：https://www.jiaokey.com/tag/锌湿法冶炼净化除钴过程建模与优化.html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