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书名：第5届上海市大学生机械工程创新设计大赛获奖案例精选</w:t>
      </w:r>
    </w:p>
    <w:p>
      <w:r>
        <w:t>作者：胡庆松，田卡，钱炜主编</w:t>
      </w:r>
    </w:p>
    <w:p>
      <w:r>
        <w:t>出版社：武汉：华中科技大学出版社</w:t>
      </w:r>
    </w:p>
    <w:p>
      <w:r>
        <w:t>出版日期：2017.04</w:t>
      </w:r>
    </w:p>
    <w:p>
      <w:r>
        <w:t>总页数：302</w:t>
      </w:r>
    </w:p>
    <w:p>
      <w:r>
        <w:t>更多请访问教客网: www.jiaokey.com</w:t>
      </w:r>
    </w:p>
    <w:p>
      <w:r>
        <w:t>第5届上海市大学生机械工程创新设计大赛获奖案例精选 评论地址：https://www.jiaokey.com/book/detail/14257946.html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