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天才源自刻意练习  通向成功的高效学习法</w:t>
      </w:r>
    </w:p>
    <w:p>
      <w:r>
        <w:rPr>
          <w:rFonts w:ascii="宋体" w:hAnsi="宋体" w:eastAsia="宋体"/>
          <w:sz w:val="24"/>
        </w:rPr>
        <w:t>（美）杰夫·科尔文著；张磊译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天才源自刻意练习  通向成功的高效学习法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（美）杰夫·科尔文著；张磊译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本书出售、求购地址：https://www.jiaokey.com/book/detail/14257934.html</w:t>
      </w:r>
    </w:p>
    <w:p>
      <w:r>
        <w:t>更多相关图书推荐：https://www.jiaokey.com</w:t>
      </w:r>
    </w:p>
    <w:p>
      <w:r>
        <w:t>（美）杰夫·科尔文著；张磊译 其他作品：https://www.jiaokey.com/tag/（美）杰夫·科尔文著；张磊译.html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关键词搜索：https://www.jiaokey.com/tag/天才源自刻意练习  通向成功的高效学习法.html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