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混凝土结构维护管理工程学</w:t>
      </w:r>
    </w:p>
    <w:p>
      <w:r>
        <w:rPr>
          <w:rFonts w:ascii="宋体" w:hAnsi="宋体" w:eastAsia="宋体"/>
          <w:sz w:val="24"/>
        </w:rPr>
        <w:t>吴智深，戴建国，万春风编著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混凝土结构维护管理工程学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吴智深，戴建国，万春风编著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本书出售、求购地址：https://www.jiaokey.com/book/detail/14257930.html</w:t>
      </w:r>
    </w:p>
    <w:p>
      <w:r>
        <w:t>更多相关图书推荐：https://www.jiaokey.com</w:t>
      </w:r>
    </w:p>
    <w:p>
      <w:r>
        <w:t>吴智深，戴建国，万春风编著 其他作品：https://www.jiaokey.com/tag/吴智深，戴建国，万春风编著.html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关键词搜索：https://www.jiaokey.com/tag/混凝土结构维护管理工程学.html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