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基坑动态支护技术与应用实例</w:t>
      </w:r>
    </w:p>
    <w:p>
      <w:r>
        <w:rPr>
          <w:rFonts w:ascii="宋体" w:hAnsi="宋体" w:eastAsia="宋体"/>
          <w:sz w:val="24"/>
        </w:rPr>
        <w:t>宋明健，汤连生，王俊杰编著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基坑动态支护技术与应用实例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宋明健，汤连生，王俊杰编著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本书出售、求购地址：https://www.jiaokey.com/book/detail/14257928.html</w:t>
      </w:r>
    </w:p>
    <w:p>
      <w:r>
        <w:t>更多相关图书推荐：https://www.jiaokey.com</w:t>
      </w:r>
    </w:p>
    <w:p>
      <w:r>
        <w:t>宋明健，汤连生，王俊杰编著 其他作品：https://www.jiaokey.com/tag/宋明健，汤连生，王俊杰编著.html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关键词搜索：https://www.jiaokey.com/tag/基坑动态支护技术与应用实例.html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