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如何阅读不同的文本  学生阅读的方法与技巧指南</w:t>
      </w:r>
    </w:p>
    <w:p>
      <w:r>
        <w:rPr>
          <w:rFonts w:ascii="宋体" w:hAnsi="宋体" w:eastAsia="宋体"/>
          <w:sz w:val="24"/>
        </w:rPr>
        <w:t>（英）尼尔·麦考著；苏新连译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如何阅读不同的文本  学生阅读的方法与技巧指南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（英）尼尔·麦考著；苏新连译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本书出售、求购地址：https://www.jiaokey.com/book/detail/14257923.html</w:t>
      </w:r>
    </w:p>
    <w:p>
      <w:r>
        <w:t>更多相关图书推荐：https://www.jiaokey.com</w:t>
      </w:r>
    </w:p>
    <w:p>
      <w:r>
        <w:t>（英）尼尔·麦考著；苏新连译 其他作品：https://www.jiaokey.com/tag/（英）尼尔·麦考著；苏新连译.html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关键词搜索：https://www.jiaokey.com/tag/如何阅读不同的文本  学生阅读的方法与技巧指南.html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