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海洋防污涂层和防污技术</w:t>
      </w:r>
    </w:p>
    <w:p>
      <w:r>
        <w:rPr>
          <w:rFonts w:ascii="宋体" w:hAnsi="宋体" w:eastAsia="宋体"/>
          <w:sz w:val="24"/>
        </w:rPr>
        <w:t>（法）克莱尔·哈莉奥（Claire Hellio），（西）迪亚哥·耶夫拉（Diego Yebra）主编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海洋防污涂层和防污技术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（法）克莱尔·哈莉奥（Claire Hellio），（西）迪亚哥·耶夫拉（Diego Yebra）主编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本书出售、求购地址：https://www.jiaokey.com/book/detail/14257884.html</w:t>
      </w:r>
    </w:p>
    <w:p>
      <w:r>
        <w:t>更多相关图书推荐：https://www.jiaokey.com</w:t>
      </w:r>
    </w:p>
    <w:p>
      <w:r>
        <w:t>（法）克莱尔·哈莉奥（Claire Hellio），（西）迪亚哥·耶夫拉（Diego Yebra）主编 其他作品：https://www.jiaokey.com/tag/（法）克莱尔·哈莉奥（Claire Hellio），（西）迪亚哥·耶夫拉（Diego Yebra）主编.html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关键词搜索：https://www.jiaokey.com/tag/海洋防污涂层和防污技术.html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