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航空重力测量中运动加速度的高精度估计方法研究</w:t>
      </w:r>
    </w:p>
    <w:p>
      <w:r>
        <w:rPr>
          <w:rFonts w:ascii="宋体" w:hAnsi="宋体" w:eastAsia="宋体"/>
          <w:sz w:val="24"/>
        </w:rPr>
        <w:t>李显，张开东，吴美平著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航空重力测量中运动加速度的高精度估计方法研究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李显，张开东，吴美平著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本书出售、求购地址：https://www.jiaokey.com/book/detail/14257879.html</w:t>
      </w:r>
    </w:p>
    <w:p>
      <w:r>
        <w:t>更多相关图书推荐：https://www.jiaokey.com</w:t>
      </w:r>
    </w:p>
    <w:p>
      <w:r>
        <w:t>李显，张开东，吴美平著 其他作品：https://www.jiaokey.com/tag/李显，张开东，吴美平著.html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关键词搜索：https://www.jiaokey.com/tag/航空重力测量中运动加速度的高精度估计方法研究.html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