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图解超级记忆术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图解超级记忆术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本书出售、求购地址：https://www.jiaokey.com/book/detail/14257866.html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关键词搜索：https://www.jiaokey.com/tag/图解超级记忆术.html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