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边坡锚固结构作用机理与耐久设计</w:t>
      </w:r>
    </w:p>
    <w:p>
      <w:r>
        <w:rPr>
          <w:rFonts w:ascii="宋体" w:hAnsi="宋体" w:eastAsia="宋体"/>
          <w:sz w:val="24"/>
        </w:rPr>
        <w:t>何思明，丁小军，罗渝等编著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边坡锚固结构作用机理与耐久设计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何思明，丁小军，罗渝等编著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本书出售、求购地址：https://www.jiaokey.com/book/detail/14257858.html</w:t>
      </w:r>
    </w:p>
    <w:p>
      <w:r>
        <w:t>更多相关图书推荐：https://www.jiaokey.com</w:t>
      </w:r>
    </w:p>
    <w:p>
      <w:r>
        <w:t>何思明，丁小军，罗渝等编著 其他作品：https://www.jiaokey.com/tag/何思明，丁小军，罗渝等编著.html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关键词搜索：https://www.jiaokey.com/tag/边坡锚固结构作用机理与耐久设计.html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