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书名：女主天下  女性视角下的女皇武则天  下</w:t>
      </w:r>
    </w:p>
    <w:p>
      <w:r>
        <w:t>作者：古风著</w:t>
      </w:r>
    </w:p>
    <w:p>
      <w:r>
        <w:t>出版社：北京:中国三峡出版社,2012.02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女主天下  女性视角下的女皇武则天  下 评论地址：https://www.jiaokey.com/book/detail/14257823.html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