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智能制造测试与评价概论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智能制造测试与评价概论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本书出售、求购地址：https://www.jiaokey.com/book/detail/14257803.html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关键词搜索：https://www.jiaokey.com/tag/智能制造测试与评价概论.html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