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书名：植物性饮食革命</w:t>
      </w:r>
    </w:p>
    <w:p>
      <w:r>
        <w:t>作者：（美）马可·博尔赫斯著；赵燕飞译</w:t>
      </w:r>
    </w:p>
    <w:p>
      <w:r>
        <w:t>出版社：北京联合出版公司,2017.07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植物性饮食革命 评论地址：https://www.jiaokey.com/book/detail/14257798.html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