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可用性测试  交互理论与实践</w:t>
      </w:r>
    </w:p>
    <w:p>
      <w:r>
        <w:rPr>
          <w:rFonts w:ascii="宋体" w:hAnsi="宋体" w:eastAsia="宋体"/>
          <w:sz w:val="24"/>
        </w:rPr>
        <w:t>（美）约瑟夫·杜玛斯（Joseph S.Dumas），（美）贝丝·洛琳（Beth A.Loring）著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可用性测试  交互理论与实践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（美）约瑟夫·杜玛斯（Joseph S.Dumas），（美）贝丝·洛琳（Beth A.Loring）著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本书出售、求购地址：https://www.jiaokey.com/book/detail/14257797.html</w:t>
      </w:r>
    </w:p>
    <w:p>
      <w:r>
        <w:t>更多相关图书推荐：https://www.jiaokey.com</w:t>
      </w:r>
    </w:p>
    <w:p>
      <w:r>
        <w:t>（美）约瑟夫·杜玛斯（Joseph S.Dumas），（美）贝丝·洛琳（Beth A.Loring）著 其他作品：https://www.jiaokey.com/tag/（美）约瑟夫·杜玛斯（Joseph S.Dumas），（美）贝丝·洛琳（Beth A.Loring）著.html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关键词搜索：https://www.jiaokey.com/tag/可用性测试  交互理论与实践.html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