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差异表达基因检测统计方法研究=STUDY ON STATISTICAL METHODS FOR DIFFERENTIAL GENE EXPRESSION DETECTION</w:t>
      </w:r>
    </w:p>
    <w:p>
      <w:r>
        <w:rPr>
          <w:rFonts w:ascii="宋体" w:hAnsi="宋体" w:eastAsia="宋体"/>
          <w:sz w:val="24"/>
        </w:rPr>
        <w:t>纪兆华著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差异表达基因检测统计方法研究=STUDY ON STATISTICAL METHODS FOR DIFFERENTIAL GENE EXPRESSION 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本书出售、求购地址：https://www.jiaokey.com/book/detail/14257795.html</w:t>
      </w:r>
    </w:p>
    <w:p>
      <w:r>
        <w:t>更多相关图书推荐：https://www.jiaokey.com</w:t>
      </w:r>
    </w:p>
    <w:p>
      <w:r>
        <w:t>纪兆华著 其他作品：https://www.jiaokey.com/tag/纪兆华著.html</w:t>
      </w:r>
    </w:p>
    <w:p>
      <w:r>
        <w:t>关键词搜索：https://www.jiaokey.com/tag/差异表达基因检测统计方法研究=STUDY ON STATISTICAL METHODS FOR DIFFERENTIAL GENE EXPRESSION 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