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英语专业八级专项试题练习集  新题型  阅读理解、语言运用、翻译、写作</w:t>
      </w:r>
    </w:p>
    <w:p>
      <w:r>
        <w:rPr>
          <w:rFonts w:ascii="宋体" w:hAnsi="宋体" w:eastAsia="宋体"/>
          <w:sz w:val="24"/>
        </w:rPr>
        <w:t>萨晓丽主编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英语专业八级专项试题练习集  新题型  阅读理解、语言运用、翻译、写作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本书出售、求购地址：https://www.jiaokey.com/book/detail/14257791.html</w:t>
      </w:r>
    </w:p>
    <w:p>
      <w:r>
        <w:t>更多相关图书推荐：https://www.jiaokey.com</w:t>
      </w:r>
    </w:p>
    <w:p>
      <w:r>
        <w:t>萨晓丽主编 其他作品：https://www.jiaokey.com/tag/萨晓丽主编.html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关键词搜索：https://www.jiaokey.com/tag/英语专业八级专项试题练习集  新题型  阅读理解、语言运用、翻译、写作.html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