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内爆作用下钢筋混凝土框架结构及承重件的毁伤与评估</w:t>
      </w:r>
    </w:p>
    <w:p>
      <w:r>
        <w:rPr>
          <w:rFonts w:ascii="宋体" w:hAnsi="宋体" w:eastAsia="宋体"/>
          <w:sz w:val="24"/>
        </w:rPr>
        <w:t>陶俊林，李丹，刘彤，贾彬著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内爆作用下钢筋混凝土框架结构及承重件的毁伤与评估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陶俊林，李丹，刘彤，贾彬著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本书出售、求购地址：https://www.jiaokey.com/book/detail/14257785.html</w:t>
      </w:r>
    </w:p>
    <w:p>
      <w:r>
        <w:t>更多相关图书推荐：https://www.jiaokey.com</w:t>
      </w:r>
    </w:p>
    <w:p>
      <w:r>
        <w:t>陶俊林，李丹，刘彤，贾彬著 其他作品：https://www.jiaokey.com/tag/陶俊林，李丹，刘彤，贾彬著.html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关键词搜索：https://www.jiaokey.com/tag/内爆作用下钢筋混凝土框架结构及承重件的毁伤与评估.html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