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复合纤维筋混凝土结构设计与施工</w:t>
      </w:r>
    </w:p>
    <w:p>
      <w:r>
        <w:rPr>
          <w:rFonts w:ascii="宋体" w:hAnsi="宋体" w:eastAsia="宋体"/>
          <w:sz w:val="24"/>
        </w:rPr>
        <w:t>江世永，飞渭，李炳宏著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复合纤维筋混凝土结构设计与施工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江世永，飞渭，李炳宏著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本书出售、求购地址：https://www.jiaokey.com/book/detail/14257781.html</w:t>
      </w:r>
    </w:p>
    <w:p>
      <w:r>
        <w:t>更多相关图书推荐：https://www.jiaokey.com</w:t>
      </w:r>
    </w:p>
    <w:p>
      <w:r>
        <w:t>江世永，飞渭，李炳宏著 其他作品：https://www.jiaokey.com/tag/江世永，飞渭，李炳宏著.html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关键词搜索：https://www.jiaokey.com/tag/复合纤维筋混凝土结构设计与施工.html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