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5：2黄金法则  欧美高效能人士选择的生活方式</w:t>
      </w:r>
    </w:p>
    <w:p>
      <w:r>
        <w:rPr>
          <w:rFonts w:ascii="宋体" w:hAnsi="宋体" w:eastAsia="宋体"/>
          <w:sz w:val="24"/>
        </w:rPr>
        <w:t>（英）詹尼特·孟席斯著；王政译著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5：2黄金法则  欧美高效能人士选择的生活方式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（英）詹尼特·孟席斯著；王政译著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本书出售、求购地址：https://www.jiaokey.com/book/detail/14257768.html</w:t>
      </w:r>
    </w:p>
    <w:p>
      <w:r>
        <w:t>更多相关图书推荐：https://www.jiaokey.com</w:t>
      </w:r>
    </w:p>
    <w:p>
      <w:r>
        <w:t>（英）詹尼特·孟席斯著；王政译著 其他作品：https://www.jiaokey.com/tag/（英）詹尼特·孟席斯著；王政译著.html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关键词搜索：https://www.jiaokey.com/tag/5：2黄金法则  欧美高效能人士选择的生活方式.html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