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书名：手把手教你做公益</w:t>
      </w:r>
    </w:p>
    <w:p>
      <w:r>
        <w:t>作者：（美）特蕾西·盖理（Tracy Gary）著</w:t>
      </w:r>
    </w:p>
    <w:p>
      <w:r>
        <w:t>出版社：广州:广东人民出版社,2016.10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手把手教你做公益 评论地址：https://www.jiaokey.com/book/detail/14257766.html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