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傅雷译巴尔扎克作品集  4  都尔的本堂神甫  比袁兰德  搅水女人</w:t>
      </w:r>
    </w:p>
    <w:p>
      <w:r>
        <w:rPr>
          <w:rFonts w:ascii="宋体" w:hAnsi="宋体" w:eastAsia="宋体"/>
          <w:sz w:val="24"/>
        </w:rPr>
        <w:t>（法）奥诺雷·德·巴尔扎克著；傅雷译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7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傅雷译巴尔扎克作品集  4  都尔的本堂神甫  比袁兰德  搅水女人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（法）奥诺雷·德·巴尔扎克著；傅雷译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本书出售、求购地址：https://www.jiaokey.com/book/detail/14257763.html</w:t>
      </w:r>
    </w:p>
    <w:p>
      <w:r>
        <w:t>更多相关图书推荐：https://www.jiaokey.com</w:t>
      </w:r>
    </w:p>
    <w:p>
      <w:r>
        <w:t>（法）奥诺雷·德·巴尔扎克著；傅雷译 其他作品：https://www.jiaokey.com/tag/（法）奥诺雷·德·巴尔扎克著；傅雷译.html</w:t>
      </w:r>
    </w:p>
    <w:p>
      <w:r>
        <w:t>北京日报出版社,2017.03 出版图书：https://www.jiaokey.com/tag/北京日报出版社,2017.03.html</w:t>
      </w:r>
    </w:p>
    <w:p>
      <w:r>
        <w:t>关键词搜索：https://www.jiaokey.com/tag/小说集-法国-近代.html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