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民用固定翼飞机抗鸟撞设计、分析验证技术指南</w:t>
      </w:r>
    </w:p>
    <w:p>
      <w:r>
        <w:rPr>
          <w:rFonts w:ascii="宋体" w:hAnsi="宋体" w:eastAsia="宋体"/>
          <w:sz w:val="24"/>
        </w:rPr>
        <w:t>李玉龙，孙秦等编著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民用固定翼飞机抗鸟撞设计、分析验证技术指南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李玉龙，孙秦等编著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本书出售、求购地址：https://www.jiaokey.com/book/detail/14257746.html</w:t>
      </w:r>
    </w:p>
    <w:p>
      <w:r>
        <w:t>更多相关图书推荐：https://www.jiaokey.com</w:t>
      </w:r>
    </w:p>
    <w:p>
      <w:r>
        <w:t>李玉龙，孙秦等编著 其他作品：https://www.jiaokey.com/tag/李玉龙，孙秦等编著.html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关键词搜索：https://www.jiaokey.com/tag/民用固定翼飞机抗鸟撞设计、分析验证技术指南.html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