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书名：本土智慧  全球化企业与中国策略</w:t>
      </w:r>
    </w:p>
    <w:p>
      <w:r>
        <w:t>作者：中欧案例中心编；忻榕导读</w:t>
      </w:r>
    </w:p>
    <w:p>
      <w:r>
        <w:t>出版社：上海：复旦大学出版社</w:t>
      </w:r>
    </w:p>
    <w:p>
      <w:r>
        <w:t>出版日期：2017.01</w:t>
      </w:r>
    </w:p>
    <w:p>
      <w:r>
        <w:t>总页数：279</w:t>
      </w:r>
    </w:p>
    <w:p>
      <w:r>
        <w:t>更多请访问教客网: www.jiaokey.com</w:t>
      </w:r>
    </w:p>
    <w:p>
      <w:r>
        <w:t>本土智慧  全球化企业与中国策略 评论地址：https://www.jiaokey.com/book/detail/14257739.html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