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桥梁提载加固设计  理论与实践</w:t>
      </w:r>
    </w:p>
    <w:p>
      <w:r>
        <w:rPr>
          <w:rFonts w:ascii="宋体" w:hAnsi="宋体" w:eastAsia="宋体"/>
          <w:sz w:val="24"/>
        </w:rPr>
        <w:t>李睿，陈志强，郭峰，李晓章，杨晶晶著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桥梁提载加固设计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李睿，陈志强，郭峰，李晓章，杨晶晶著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本书出售、求购地址：https://www.jiaokey.com/book/detail/14257736.html</w:t>
      </w:r>
    </w:p>
    <w:p>
      <w:r>
        <w:t>更多相关图书推荐：https://www.jiaokey.com</w:t>
      </w:r>
    </w:p>
    <w:p>
      <w:r>
        <w:t>李睿，陈志强，郭峰，李晓章，杨晶晶著 其他作品：https://www.jiaokey.com/tag/李睿，陈志强，郭峰，李晓章，杨晶晶著.html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关键词搜索：https://www.jiaokey.com/tag/桥梁提载加固设计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