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山东高速青岛胶州湾大桥建设丛书  海上非通航孔桥</w:t>
      </w:r>
    </w:p>
    <w:p>
      <w:r>
        <w:rPr>
          <w:rFonts w:ascii="宋体" w:hAnsi="宋体" w:eastAsia="宋体"/>
          <w:sz w:val="24"/>
        </w:rPr>
        <w:t>徐强，蔡建军，侯福金编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山东高速青岛胶州湾大桥建设丛书  海上非通航孔桥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徐强，蔡建军，侯福金编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本书出售、求购地址：https://www.jiaokey.com/book/detail/14257727.html</w:t>
      </w:r>
    </w:p>
    <w:p>
      <w:r>
        <w:t>更多相关图书推荐：https://www.jiaokey.com</w:t>
      </w:r>
    </w:p>
    <w:p>
      <w:r>
        <w:t>徐强，蔡建军，侯福金编 其他作品：https://www.jiaokey.com/tag/徐强，蔡建军，侯福金编.html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关键词搜索：https://www.jiaokey.com/tag/山东高速青岛胶州湾大桥建设丛书  海上非通航孔桥.html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