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基于集成互补不变特征的多源遥感影像配准方法研究</w:t>
      </w:r>
    </w:p>
    <w:p>
      <w:r>
        <w:rPr>
          <w:rFonts w:ascii="宋体" w:hAnsi="宋体" w:eastAsia="宋体"/>
          <w:sz w:val="24"/>
        </w:rPr>
        <w:t>王晓华著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基于集成互补不变特征的多源遥感影像配准方法研究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本书出售、求购地址：https://www.jiaokey.com/book/detail/14257723.html</w:t>
      </w:r>
    </w:p>
    <w:p>
      <w:r>
        <w:t>更多相关图书推荐：https://www.jiaokey.com</w:t>
      </w:r>
    </w:p>
    <w:p>
      <w:r>
        <w:t>王晓华著 其他作品：https://www.jiaokey.com/tag/王晓华著.html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关键词搜索：https://www.jiaokey.com/tag/基于集成互补不变特征的多源遥感影像配准方法研究.html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