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书名：新疆博格达  哈尔里克成矿地质背景研究及找矿潜力分析</w:t>
      </w:r>
    </w:p>
    <w:p>
      <w:r>
        <w:t>作者：朱志新等编著</w:t>
      </w:r>
    </w:p>
    <w:p>
      <w:r>
        <w:t>出版社：北京:地质出版社,2016.11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新疆博格达  哈尔里克成矿地质背景研究及找矿潜力分析 评论地址：https://www.jiaokey.com/book/detail/14257721.html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