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新自由主义思想批判研究  基于经济与金融视角</w:t>
      </w:r>
    </w:p>
    <w:p>
      <w:r>
        <w:rPr>
          <w:rFonts w:ascii="宋体" w:hAnsi="宋体" w:eastAsia="宋体"/>
          <w:sz w:val="24"/>
        </w:rPr>
        <w:t>罗丹程，许桂红著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新自由主义思想批判研究  基于经济与金融视角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罗丹程，许桂红著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本书出售、求购地址：https://www.jiaokey.com/book/detail/14257698.html</w:t>
      </w:r>
    </w:p>
    <w:p>
      <w:r>
        <w:t>更多相关图书推荐：https://www.jiaokey.com</w:t>
      </w:r>
    </w:p>
    <w:p>
      <w:r>
        <w:t>罗丹程，许桂红著 其他作品：https://www.jiaokey.com/tag/罗丹程，许桂红著.html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关键词搜索：https://www.jiaokey.com/tag/新自由主义思想批判研究  基于经济与金融视角.html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