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大型建设工程项目多目标权衡系统多层次主体动态决策问题研究</w:t>
      </w:r>
    </w:p>
    <w:p>
      <w:r>
        <w:rPr>
          <w:rFonts w:ascii="宋体" w:hAnsi="宋体" w:eastAsia="宋体"/>
          <w:sz w:val="24"/>
        </w:rPr>
        <w:t>郑欢著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大型建设工程项目多目标权衡系统多层次主体动态决策问题研究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本书出售、求购地址：https://www.jiaokey.com/book/detail/14257695.html</w:t>
      </w:r>
    </w:p>
    <w:p>
      <w:r>
        <w:t>更多相关图书推荐：https://www.jiaokey.com</w:t>
      </w:r>
    </w:p>
    <w:p>
      <w:r>
        <w:t>郑欢著 其他作品：https://www.jiaokey.com/tag/郑欢著.html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关键词搜索：https://www.jiaokey.com/tag/大型建设工程项目多目标权衡系统多层次主体动态决策问题研究.html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