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书名：P2P网贷之产业链金融模式与创新</w:t>
      </w:r>
    </w:p>
    <w:p>
      <w:r>
        <w:t>作者：杨立等著</w:t>
      </w:r>
    </w:p>
    <w:p>
      <w:r>
        <w:t>出版社：北京:中国金融出版社,2017.03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P2P网贷之产业链金融模式与创新 评论地址：https://www.jiaokey.com/book/detail/14257694.html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