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D珠三角区域生态文明建设研究</w:t>
      </w:r>
    </w:p>
    <w:p>
      <w:r>
        <w:rPr>
          <w:rFonts w:ascii="宋体" w:hAnsi="宋体" w:eastAsia="宋体"/>
          <w:sz w:val="24"/>
        </w:rPr>
        <w:t>李惠萌，于江丽，陈有根主编；卢东亮等副主编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D珠三角区域生态文明建设研究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李惠萌，于江丽，陈有根主编；卢东亮等副主编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本书出售、求购地址：https://www.jiaokey.com/book/detail/14257686.html</w:t>
      </w:r>
    </w:p>
    <w:p>
      <w:r>
        <w:t>更多相关图书推荐：https://www.jiaokey.com</w:t>
      </w:r>
    </w:p>
    <w:p>
      <w:r>
        <w:t>李惠萌，于江丽，陈有根主编；卢东亮等副主编 其他作品：https://www.jiaokey.com/tag/李惠萌，于江丽，陈有根主编；卢东亮等副主编.html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关键词搜索：https://www.jiaokey.com/tag/D珠三角区域生态文明建设研究.html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