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深入北方的小路</w:t>
      </w:r>
    </w:p>
    <w:p>
      <w:r>
        <w:rPr>
          <w:rFonts w:ascii="宋体" w:hAnsi="宋体" w:eastAsia="宋体"/>
          <w:sz w:val="24"/>
        </w:rPr>
        <w:t>（澳大利亚）理查德·弗兰纳根著；金莉译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深入北方的小路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（澳大利亚）理查德·弗兰纳根著；金莉译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本书出售、求购地址：https://www.jiaokey.com/book/detail/14257682.html</w:t>
      </w:r>
    </w:p>
    <w:p>
      <w:r>
        <w:t>更多相关图书推荐：https://www.jiaokey.com</w:t>
      </w:r>
    </w:p>
    <w:p>
      <w:r>
        <w:t>（澳大利亚）理查德·弗兰纳根著；金莉译 其他作品：https://www.jiaokey.com/tag/（澳大利亚）理查德·弗兰纳根著；金莉译.html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关键词搜索：https://www.jiaokey.com/tag/深入北方的小路.html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