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书名：《碛砂藏》研究论文选辑</w:t>
      </w:r>
    </w:p>
    <w:p>
      <w:r>
        <w:t>作者：孙中旺主编</w:t>
      </w:r>
    </w:p>
    <w:p>
      <w:r>
        <w:t>出版社：苏州:古吴轩出版社,2016.09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《碛砂藏》研究论文选辑 评论地址：https://www.jiaokey.com/book/detail/14257680.html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