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国际航运周期演变与中小航运企业转型发展研究</w:t>
      </w:r>
    </w:p>
    <w:p>
      <w:r>
        <w:rPr>
          <w:rFonts w:ascii="宋体" w:hAnsi="宋体" w:eastAsia="宋体"/>
          <w:sz w:val="24"/>
        </w:rPr>
        <w:t>傅海威，邵万清等著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国际航运周期演变与中小航运企业转型发展研究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傅海威，邵万清等著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本书出售、求购地址：https://www.jiaokey.com/book/detail/14257678.html</w:t>
      </w:r>
    </w:p>
    <w:p>
      <w:r>
        <w:t>更多相关图书推荐：https://www.jiaokey.com</w:t>
      </w:r>
    </w:p>
    <w:p>
      <w:r>
        <w:t>傅海威，邵万清等著 其他作品：https://www.jiaokey.com/tag/傅海威，邵万清等著.html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关键词搜索：https://www.jiaokey.com/tag/国际航运周期演变与中小航运企业转型发展研究.html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