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书名：咖啡馆推理事件簿  3  扰人心神的咖啡</w:t>
      </w:r>
    </w:p>
    <w:p>
      <w:r>
        <w:t>作者：（日）冈崎琢磨著；李桂媛译</w:t>
      </w:r>
    </w:p>
    <w:p>
      <w:r>
        <w:t>出版社：北京:现代出版社,2017.03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咖啡馆推理事件簿  3  扰人心神的咖啡 评论地址：https://www.jiaokey.com/book/detail/14257660.html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