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书名：我来自东东亚艺术收藏在西方的建立  1842-1930</w:t>
      </w:r>
    </w:p>
    <w:p>
      <w:r>
        <w:t>作者：王珅（Josef Kyburz），缪哲（David Stang）编著</w:t>
      </w:r>
    </w:p>
    <w:p>
      <w:r>
        <w:t>出版社：杭州:浙江大学出版社,2016.09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我来自东东亚艺术收藏在西方的建立  1842-1930 评论地址：https://www.jiaokey.com/book/detail/14257649.html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