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书名：心耘书香</w:t>
      </w:r>
    </w:p>
    <w:p>
      <w:r>
        <w:t>作者：朱丹枫著</w:t>
      </w:r>
    </w:p>
    <w:p>
      <w:r>
        <w:t>出版社：上海:上海人民出版社,2017.03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心耘书香 评论地址：https://www.jiaokey.com/book/detail/14257618.html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