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无常店  脑洞故事版</w:t>
      </w:r>
    </w:p>
    <w:p>
      <w:r>
        <w:rPr>
          <w:rFonts w:ascii="宋体" w:hAnsi="宋体" w:eastAsia="宋体"/>
          <w:sz w:val="24"/>
        </w:rPr>
        <w:t>温酒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7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无常店  脑洞故事版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9787540478742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本书是作家温酒所撰写的长篇小说。书稿叙述远古时代兄弟俩顾山河、顾青锋生生死死间共同经历和见证的各种故事。</w:t>
      </w:r>
    </w:p>
    <w:p/>
    <w:p>
      <w:r>
        <w:t>本书出售、求购地址：https://www.jiaokey.com/book/detail/14257610.html</w:t>
      </w:r>
    </w:p>
    <w:p>
      <w:r>
        <w:t>更多当代作品（1949年~）图书推荐：https://www.jiaokey.com</w:t>
      </w:r>
    </w:p>
    <w:p>
      <w:r>
        <w:t>温酒 其他作品：https://www.jiaokey.com/tag/温酒.html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