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社群营销  强关系下的粉丝经济</w:t>
      </w:r>
    </w:p>
    <w:p>
      <w:r>
        <w:rPr>
          <w:rFonts w:ascii="宋体" w:hAnsi="宋体" w:eastAsia="宋体"/>
          <w:sz w:val="24"/>
        </w:rPr>
        <w:t>陈晓暾，史超超编著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社群营销  强关系下的粉丝经济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陈晓暾，史超超编著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本书出售、求购地址：https://www.jiaokey.com/book/detail/14257595.html</w:t>
      </w:r>
    </w:p>
    <w:p>
      <w:r>
        <w:t>更多相关图书推荐：https://www.jiaokey.com</w:t>
      </w:r>
    </w:p>
    <w:p>
      <w:r>
        <w:t>陈晓暾，史超超编著 其他作品：https://www.jiaokey.com/tag/陈晓暾，史超超编著.html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关键词搜索：https://www.jiaokey.com/tag/社群营销  强关系下的粉丝经济.html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